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254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Мамедрагимова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Исмаила Низами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Мамедрагимов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04022647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Мамедрагимов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Мамедрагимов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операции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Мамедрагимов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Мамедрагимов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Мамедрагимова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Исмаила Низами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0412365400285002542520165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